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3FC3" w14:textId="77777777" w:rsidR="00B90868" w:rsidRDefault="00000000">
      <w:pPr>
        <w:pStyle w:val="Heading1"/>
      </w:pPr>
      <w:r>
        <w:t>50 AI Tools for Business Travel (BT) Sellers</w:t>
      </w:r>
    </w:p>
    <w:p w14:paraId="6DD2FBF8" w14:textId="77777777" w:rsidR="00B90868" w:rsidRDefault="00000000">
      <w:r>
        <w:t>This document provides a categorized list of 50 AI tools that can support Business Travel (BT) Sellers in productivity, client engagement, sales strategy, content creation, automation, and travel planning. Each tool is listed with its primary function and website for easy access.</w:t>
      </w:r>
    </w:p>
    <w:p w14:paraId="52195B05" w14:textId="77777777" w:rsidR="00B90868" w:rsidRDefault="00000000">
      <w:pPr>
        <w:pStyle w:val="Heading2"/>
      </w:pPr>
      <w:r>
        <w:t>🧰 Productivity &amp; Knowledge Management</w:t>
      </w:r>
    </w:p>
    <w:p w14:paraId="31C5A775" w14:textId="77777777" w:rsidR="00B90868" w:rsidRDefault="00000000">
      <w:r>
        <w:rPr>
          <w:b/>
        </w:rPr>
        <w:t xml:space="preserve">Notion AI: </w:t>
      </w:r>
      <w:r>
        <w:t>AI-powered notes, wikis, task boards, meeting summaries – https://notion.so</w:t>
      </w:r>
    </w:p>
    <w:p w14:paraId="06B608C7" w14:textId="77777777" w:rsidR="00B90868" w:rsidRDefault="00000000">
      <w:r>
        <w:rPr>
          <w:b/>
        </w:rPr>
        <w:t xml:space="preserve">Fathom: </w:t>
      </w:r>
      <w:r>
        <w:t>AI meeting assistant for Zoom calls – https://fathom.video</w:t>
      </w:r>
    </w:p>
    <w:p w14:paraId="107B6288" w14:textId="77777777" w:rsidR="00B90868" w:rsidRDefault="00000000">
      <w:r>
        <w:rPr>
          <w:b/>
        </w:rPr>
        <w:t xml:space="preserve">NotebookLM: </w:t>
      </w:r>
      <w:r>
        <w:t>AI research assistant for documents – https://notebooklm.google.com</w:t>
      </w:r>
    </w:p>
    <w:p w14:paraId="687FC3A3" w14:textId="77777777" w:rsidR="00B90868" w:rsidRDefault="00000000">
      <w:r>
        <w:rPr>
          <w:b/>
        </w:rPr>
        <w:t xml:space="preserve">Guru: </w:t>
      </w:r>
      <w:r>
        <w:t>Knowledge base assistant integrated with Slack/CRM – https://guru.com</w:t>
      </w:r>
    </w:p>
    <w:p w14:paraId="088121F4" w14:textId="77777777" w:rsidR="00B90868" w:rsidRDefault="00000000">
      <w:r>
        <w:rPr>
          <w:b/>
        </w:rPr>
        <w:t xml:space="preserve">Clay: </w:t>
      </w:r>
      <w:r>
        <w:t>Contact and relationship intelligence platform – https://clay.earth</w:t>
      </w:r>
    </w:p>
    <w:p w14:paraId="5D004A08" w14:textId="77777777" w:rsidR="00B90868" w:rsidRDefault="00000000">
      <w:pPr>
        <w:pStyle w:val="Heading2"/>
      </w:pPr>
      <w:r>
        <w:t>🤝 Sales &amp; Conversation Intelligence</w:t>
      </w:r>
    </w:p>
    <w:p w14:paraId="6F24FE2E" w14:textId="77777777" w:rsidR="00B90868" w:rsidRDefault="00000000">
      <w:r>
        <w:rPr>
          <w:b/>
        </w:rPr>
        <w:t xml:space="preserve">Gong.io: </w:t>
      </w:r>
      <w:r>
        <w:t>Call analysis and coaching insights – https://gong.io</w:t>
      </w:r>
    </w:p>
    <w:p w14:paraId="79380C6A" w14:textId="77777777" w:rsidR="00B90868" w:rsidRDefault="00000000">
      <w:r>
        <w:rPr>
          <w:b/>
        </w:rPr>
        <w:t xml:space="preserve">Avoma: </w:t>
      </w:r>
      <w:r>
        <w:t>Meeting recording and note-taking AI – https://avoma.com</w:t>
      </w:r>
    </w:p>
    <w:p w14:paraId="76413950" w14:textId="77777777" w:rsidR="00B90868" w:rsidRDefault="00000000">
      <w:r>
        <w:rPr>
          <w:b/>
        </w:rPr>
        <w:t xml:space="preserve">Salesforce Einstein: </w:t>
      </w:r>
      <w:r>
        <w:t>Predictive lead scoring, CRM AI insights – https://salesforce.com</w:t>
      </w:r>
    </w:p>
    <w:p w14:paraId="3F40A72D" w14:textId="77777777" w:rsidR="00B90868" w:rsidRDefault="00000000">
      <w:r>
        <w:rPr>
          <w:b/>
        </w:rPr>
        <w:t xml:space="preserve">Clari Copilot: </w:t>
      </w:r>
      <w:r>
        <w:t>Pipeline forecasting and deal analytics – https://clari.com</w:t>
      </w:r>
    </w:p>
    <w:p w14:paraId="2E5A3F97" w14:textId="77777777" w:rsidR="00B90868" w:rsidRDefault="00000000">
      <w:r>
        <w:rPr>
          <w:b/>
        </w:rPr>
        <w:t xml:space="preserve">Conversica: </w:t>
      </w:r>
      <w:r>
        <w:t>Automated two-way sales assistant – https://conversica.com</w:t>
      </w:r>
    </w:p>
    <w:p w14:paraId="57466051" w14:textId="77777777" w:rsidR="00B90868" w:rsidRDefault="00000000">
      <w:r>
        <w:rPr>
          <w:b/>
        </w:rPr>
        <w:t xml:space="preserve">Lavender: </w:t>
      </w:r>
      <w:r>
        <w:t>Email coaching for tone and delivery – https://lavender.ai</w:t>
      </w:r>
    </w:p>
    <w:p w14:paraId="41E9E2CF" w14:textId="77777777" w:rsidR="00B90868" w:rsidRDefault="00000000">
      <w:r>
        <w:rPr>
          <w:b/>
        </w:rPr>
        <w:t xml:space="preserve">Dialpad Ai: </w:t>
      </w:r>
      <w:r>
        <w:t>Call coaching and real-time transcription – https://dialpad.com</w:t>
      </w:r>
    </w:p>
    <w:p w14:paraId="44AF01CE" w14:textId="77777777" w:rsidR="00B90868" w:rsidRDefault="00000000">
      <w:r>
        <w:rPr>
          <w:b/>
        </w:rPr>
        <w:t xml:space="preserve">Regie.ai: </w:t>
      </w:r>
      <w:r>
        <w:t>AI-generated sales sequences and content – https://regie.ai</w:t>
      </w:r>
    </w:p>
    <w:p w14:paraId="08E5172D" w14:textId="77777777" w:rsidR="00B90868" w:rsidRDefault="00000000">
      <w:r>
        <w:rPr>
          <w:b/>
        </w:rPr>
        <w:t xml:space="preserve">Postaga: </w:t>
      </w:r>
      <w:r>
        <w:t>Outreach automation across channels – https://postaga.com</w:t>
      </w:r>
    </w:p>
    <w:p w14:paraId="57B6DCEF" w14:textId="77777777" w:rsidR="00B90868" w:rsidRDefault="00000000">
      <w:pPr>
        <w:pStyle w:val="Heading2"/>
      </w:pPr>
      <w:r>
        <w:t>🌍 Travel &amp; Itinerary Planning</w:t>
      </w:r>
    </w:p>
    <w:p w14:paraId="1D469086" w14:textId="77777777" w:rsidR="00B90868" w:rsidRDefault="00000000">
      <w:r>
        <w:rPr>
          <w:b/>
        </w:rPr>
        <w:t xml:space="preserve">GuideGeek: </w:t>
      </w:r>
      <w:r>
        <w:t>Personalized travel itinerary chatbot – https://guidegeek.com</w:t>
      </w:r>
    </w:p>
    <w:p w14:paraId="37231409" w14:textId="77777777" w:rsidR="00B90868" w:rsidRDefault="00000000">
      <w:r>
        <w:rPr>
          <w:b/>
        </w:rPr>
        <w:t xml:space="preserve">MyTrip.AI: </w:t>
      </w:r>
      <w:r>
        <w:t>AI hotel/flight planner – https://mytrip.ai</w:t>
      </w:r>
    </w:p>
    <w:p w14:paraId="57C46F51" w14:textId="77777777" w:rsidR="00B90868" w:rsidRDefault="00000000">
      <w:pPr>
        <w:pStyle w:val="Heading2"/>
      </w:pPr>
      <w:r>
        <w:t>📧 Communication &amp; Chatbots</w:t>
      </w:r>
    </w:p>
    <w:p w14:paraId="25EF4C4C" w14:textId="77777777" w:rsidR="00B90868" w:rsidRDefault="00000000">
      <w:r>
        <w:rPr>
          <w:b/>
        </w:rPr>
        <w:t xml:space="preserve">LiveChat: </w:t>
      </w:r>
      <w:r>
        <w:t>AI-enhanced live chat tool – https://livechat.com</w:t>
      </w:r>
    </w:p>
    <w:p w14:paraId="684EB93A" w14:textId="77777777" w:rsidR="00B90868" w:rsidRDefault="00000000">
      <w:r>
        <w:rPr>
          <w:b/>
        </w:rPr>
        <w:t xml:space="preserve">Gupshup: </w:t>
      </w:r>
      <w:r>
        <w:t>Multi-channel conversational bot builder – https://gupshup.io</w:t>
      </w:r>
    </w:p>
    <w:p w14:paraId="2F24DA10" w14:textId="77777777" w:rsidR="00B90868" w:rsidRDefault="00000000">
      <w:pPr>
        <w:pStyle w:val="Heading2"/>
      </w:pPr>
      <w:r>
        <w:lastRenderedPageBreak/>
        <w:t>✍️ Content Generation &amp; Marketing</w:t>
      </w:r>
    </w:p>
    <w:p w14:paraId="33CE522F" w14:textId="77777777" w:rsidR="00B90868" w:rsidRDefault="00000000">
      <w:r>
        <w:rPr>
          <w:b/>
        </w:rPr>
        <w:t xml:space="preserve">ChatGPT / Gemini / Claude: </w:t>
      </w:r>
      <w:r>
        <w:t>Text and content generation – https://chat.openai.com</w:t>
      </w:r>
    </w:p>
    <w:p w14:paraId="0D339BA9" w14:textId="77777777" w:rsidR="00B90868" w:rsidRDefault="00000000">
      <w:r>
        <w:rPr>
          <w:b/>
        </w:rPr>
        <w:t xml:space="preserve">Rytr: </w:t>
      </w:r>
      <w:r>
        <w:t>AI writing assistant – https://rytr.me</w:t>
      </w:r>
    </w:p>
    <w:p w14:paraId="0FE759EB" w14:textId="77777777" w:rsidR="00B90868" w:rsidRDefault="00000000">
      <w:r>
        <w:rPr>
          <w:b/>
        </w:rPr>
        <w:t xml:space="preserve">Sudowrite: </w:t>
      </w:r>
      <w:r>
        <w:t>AI storytelling and pitch writing – https://sudowrite.com</w:t>
      </w:r>
    </w:p>
    <w:p w14:paraId="397156B3" w14:textId="77777777" w:rsidR="00B90868" w:rsidRDefault="00000000">
      <w:r>
        <w:rPr>
          <w:b/>
        </w:rPr>
        <w:t xml:space="preserve">Canva Magic Studio: </w:t>
      </w:r>
      <w:r>
        <w:t>AI design and presentation creation – https://canva.com</w:t>
      </w:r>
    </w:p>
    <w:p w14:paraId="4C17F20F" w14:textId="77777777" w:rsidR="00B90868" w:rsidRDefault="00000000">
      <w:r>
        <w:rPr>
          <w:b/>
        </w:rPr>
        <w:t xml:space="preserve">Synthesia: </w:t>
      </w:r>
      <w:r>
        <w:t>AI-generated video content – https://synthesia.io</w:t>
      </w:r>
    </w:p>
    <w:p w14:paraId="4DAE0BE8" w14:textId="77777777" w:rsidR="00B90868" w:rsidRDefault="00000000">
      <w:pPr>
        <w:pStyle w:val="Heading2"/>
      </w:pPr>
      <w:r>
        <w:t>🔄 Automation &amp; Workflow Integration</w:t>
      </w:r>
    </w:p>
    <w:p w14:paraId="290B90AF" w14:textId="77777777" w:rsidR="00B90868" w:rsidRDefault="00000000">
      <w:r>
        <w:rPr>
          <w:b/>
        </w:rPr>
        <w:t xml:space="preserve">Zapier Agents: </w:t>
      </w:r>
      <w:r>
        <w:t>App automation with AI – https://zapier.com</w:t>
      </w:r>
    </w:p>
    <w:p w14:paraId="3BBA5567" w14:textId="77777777" w:rsidR="00B90868" w:rsidRDefault="00000000">
      <w:r>
        <w:rPr>
          <w:b/>
        </w:rPr>
        <w:t xml:space="preserve">n8n: </w:t>
      </w:r>
      <w:r>
        <w:t>Visual workflow automation builder – https://n8n.io</w:t>
      </w:r>
    </w:p>
    <w:p w14:paraId="766B235C" w14:textId="77777777" w:rsidR="00B90868" w:rsidRDefault="00000000">
      <w:r>
        <w:rPr>
          <w:b/>
        </w:rPr>
        <w:t xml:space="preserve">Manus: </w:t>
      </w:r>
      <w:r>
        <w:t>AI for cross-app automations – https://manus.ai</w:t>
      </w:r>
    </w:p>
    <w:p w14:paraId="0738838D" w14:textId="77777777" w:rsidR="00B90868" w:rsidRDefault="00000000">
      <w:pPr>
        <w:pStyle w:val="Heading2"/>
      </w:pPr>
      <w:r>
        <w:t>📊 Insights &amp; Social Listening</w:t>
      </w:r>
    </w:p>
    <w:p w14:paraId="1E1B66E8" w14:textId="77777777" w:rsidR="00B90868" w:rsidRDefault="00000000">
      <w:r>
        <w:rPr>
          <w:b/>
        </w:rPr>
        <w:t xml:space="preserve">YouScan: </w:t>
      </w:r>
      <w:r>
        <w:t>Brand sentiment and trend monitoring – https://youscan.io</w:t>
      </w:r>
    </w:p>
    <w:p w14:paraId="1C478BFB" w14:textId="77777777" w:rsidR="00B90868" w:rsidRDefault="00000000">
      <w:r>
        <w:rPr>
          <w:b/>
        </w:rPr>
        <w:t xml:space="preserve">Mentionlytics: </w:t>
      </w:r>
      <w:r>
        <w:t>Social media brand monitoring – https://mentionlytics.com</w:t>
      </w:r>
    </w:p>
    <w:p w14:paraId="7FD1CA69" w14:textId="77777777" w:rsidR="00B90868" w:rsidRDefault="00000000">
      <w:pPr>
        <w:pStyle w:val="Heading2"/>
      </w:pPr>
      <w:r>
        <w:t>🧠 Research &amp; Analytics</w:t>
      </w:r>
    </w:p>
    <w:p w14:paraId="2E4F211F" w14:textId="77777777" w:rsidR="00B90868" w:rsidRDefault="00000000">
      <w:r>
        <w:rPr>
          <w:b/>
        </w:rPr>
        <w:t xml:space="preserve">Perplexity: </w:t>
      </w:r>
      <w:r>
        <w:t>AI-based research and Q&amp;A engine – https://perplexity.ai</w:t>
      </w:r>
    </w:p>
    <w:p w14:paraId="2CB66938" w14:textId="77777777" w:rsidR="00B90868" w:rsidRDefault="00000000">
      <w:r>
        <w:rPr>
          <w:b/>
        </w:rPr>
        <w:t xml:space="preserve">Tableau GPT / Zoho AI: </w:t>
      </w:r>
      <w:r>
        <w:t>Forecasting and dashboards – https://tableau.com / https://zoho.com</w:t>
      </w:r>
    </w:p>
    <w:p w14:paraId="6CEF63B4" w14:textId="77777777" w:rsidR="00B90868" w:rsidRDefault="00000000">
      <w:pPr>
        <w:pStyle w:val="Heading2"/>
      </w:pPr>
      <w:r>
        <w:t>🔟 Additional Tools</w:t>
      </w:r>
    </w:p>
    <w:p w14:paraId="36D0F2D7" w14:textId="77777777" w:rsidR="00B90868" w:rsidRDefault="00000000">
      <w:r>
        <w:rPr>
          <w:b/>
        </w:rPr>
        <w:t xml:space="preserve">Evernote AI: </w:t>
      </w:r>
      <w:r>
        <w:t>Smart note-taking – https://evernote.com</w:t>
      </w:r>
    </w:p>
    <w:p w14:paraId="09010517" w14:textId="77777777" w:rsidR="00B90868" w:rsidRDefault="00000000">
      <w:r>
        <w:rPr>
          <w:b/>
        </w:rPr>
        <w:t xml:space="preserve">Otter.ai: </w:t>
      </w:r>
      <w:r>
        <w:t>Meeting transcription – https://otter.ai</w:t>
      </w:r>
    </w:p>
    <w:p w14:paraId="072CF4D0" w14:textId="77777777" w:rsidR="00B90868" w:rsidRDefault="00000000">
      <w:r>
        <w:rPr>
          <w:b/>
        </w:rPr>
        <w:t xml:space="preserve">Clockwise AI: </w:t>
      </w:r>
      <w:r>
        <w:t>Calendar optimization – https://getclockwise.com</w:t>
      </w:r>
    </w:p>
    <w:p w14:paraId="62B87E8A" w14:textId="77777777" w:rsidR="00B90868" w:rsidRDefault="00000000">
      <w:r>
        <w:rPr>
          <w:b/>
        </w:rPr>
        <w:t xml:space="preserve">Crystal Knows: </w:t>
      </w:r>
      <w:r>
        <w:t>Personality-based communication insights – https://crystalknows.com</w:t>
      </w:r>
    </w:p>
    <w:p w14:paraId="5ADB7010" w14:textId="77777777" w:rsidR="00B90868" w:rsidRDefault="00000000">
      <w:r>
        <w:rPr>
          <w:b/>
        </w:rPr>
        <w:t xml:space="preserve">Outreach.io: </w:t>
      </w:r>
      <w:r>
        <w:t>Sales engagement automation – https://outreach.io</w:t>
      </w:r>
    </w:p>
    <w:p w14:paraId="2F670049" w14:textId="77777777" w:rsidR="00B90868" w:rsidRDefault="00000000">
      <w:r>
        <w:rPr>
          <w:b/>
        </w:rPr>
        <w:t xml:space="preserve">Seismic: </w:t>
      </w:r>
      <w:r>
        <w:t>Sales enablement platform – https://seismic.com</w:t>
      </w:r>
    </w:p>
    <w:p w14:paraId="1D82CEA2" w14:textId="77777777" w:rsidR="00B90868" w:rsidRDefault="00000000">
      <w:r>
        <w:rPr>
          <w:b/>
        </w:rPr>
        <w:t xml:space="preserve">Salesforce Inbox: </w:t>
      </w:r>
      <w:r>
        <w:t>Email AI assistant – https://salesforce.com</w:t>
      </w:r>
    </w:p>
    <w:p w14:paraId="3E3DD5B9" w14:textId="77777777" w:rsidR="00B90868" w:rsidRDefault="00000000">
      <w:r>
        <w:rPr>
          <w:b/>
        </w:rPr>
        <w:t xml:space="preserve">Utrip: </w:t>
      </w:r>
      <w:r>
        <w:t>AI travel planning platform – https://utrip.com</w:t>
      </w:r>
    </w:p>
    <w:p w14:paraId="653CEEE0" w14:textId="77777777" w:rsidR="00B90868" w:rsidRDefault="00000000">
      <w:r>
        <w:rPr>
          <w:b/>
        </w:rPr>
        <w:t xml:space="preserve">Hopper AI: </w:t>
      </w:r>
      <w:r>
        <w:t>Travel pricing predictor – https://hopper.com</w:t>
      </w:r>
    </w:p>
    <w:p w14:paraId="6DA4EAF4" w14:textId="77777777" w:rsidR="00B90868" w:rsidRDefault="00000000">
      <w:r>
        <w:rPr>
          <w:b/>
        </w:rPr>
        <w:lastRenderedPageBreak/>
        <w:t xml:space="preserve">Looka: </w:t>
      </w:r>
      <w:r>
        <w:t>AI logo and branding design – https://looka.com</w:t>
      </w:r>
    </w:p>
    <w:p w14:paraId="6AD67BD6" w14:textId="77777777" w:rsidR="00B90868" w:rsidRDefault="00000000">
      <w:r>
        <w:rPr>
          <w:b/>
        </w:rPr>
        <w:t xml:space="preserve">OpusClip: </w:t>
      </w:r>
      <w:r>
        <w:t>Video editing AI for highlights – https://opus.pro</w:t>
      </w:r>
    </w:p>
    <w:p w14:paraId="4159C1D8" w14:textId="77777777" w:rsidR="00B90868" w:rsidRDefault="00000000">
      <w:r>
        <w:rPr>
          <w:b/>
        </w:rPr>
        <w:t xml:space="preserve">Midjourney: </w:t>
      </w:r>
      <w:r>
        <w:t>AI image generation – https://midjourney.com</w:t>
      </w:r>
    </w:p>
    <w:p w14:paraId="2B6E541C" w14:textId="77777777" w:rsidR="00B90868" w:rsidRDefault="00000000">
      <w:r>
        <w:rPr>
          <w:b/>
        </w:rPr>
        <w:t xml:space="preserve">Make: </w:t>
      </w:r>
      <w:r>
        <w:t>Visual integrations/automation – https://make.com</w:t>
      </w:r>
    </w:p>
    <w:p w14:paraId="429D8B71" w14:textId="77777777" w:rsidR="00B90868" w:rsidRDefault="00000000">
      <w:r>
        <w:rPr>
          <w:b/>
        </w:rPr>
        <w:t xml:space="preserve">Workato: </w:t>
      </w:r>
      <w:r>
        <w:t>Enterprise-grade app integration – https://workato.com</w:t>
      </w:r>
    </w:p>
    <w:p w14:paraId="30FB3CA7" w14:textId="77777777" w:rsidR="00B90868" w:rsidRDefault="00000000">
      <w:r>
        <w:rPr>
          <w:b/>
        </w:rPr>
        <w:t xml:space="preserve">Drift: </w:t>
      </w:r>
      <w:r>
        <w:t>Conversational marketing chatbots – https://drift.com</w:t>
      </w:r>
    </w:p>
    <w:p w14:paraId="31529AE6" w14:textId="77777777" w:rsidR="00B90868" w:rsidRDefault="00000000">
      <w:r>
        <w:rPr>
          <w:b/>
        </w:rPr>
        <w:t xml:space="preserve">Ada: </w:t>
      </w:r>
      <w:r>
        <w:t>Automated customer support bots – https://ada.cx</w:t>
      </w:r>
    </w:p>
    <w:p w14:paraId="490D474A" w14:textId="77777777" w:rsidR="00B90868" w:rsidRDefault="00000000">
      <w:r>
        <w:rPr>
          <w:b/>
        </w:rPr>
        <w:t xml:space="preserve">Brandwatch: </w:t>
      </w:r>
      <w:r>
        <w:t>AI social listening tool – https://brandwatch.com</w:t>
      </w:r>
    </w:p>
    <w:p w14:paraId="1D74C4A4" w14:textId="77777777" w:rsidR="00B90868" w:rsidRDefault="00000000">
      <w:r>
        <w:rPr>
          <w:b/>
        </w:rPr>
        <w:t xml:space="preserve">ZoomInfo Chat AI: </w:t>
      </w:r>
      <w:r>
        <w:t>Lead generation assistant – https://zoominfo.com</w:t>
      </w:r>
    </w:p>
    <w:p w14:paraId="23A88A7E" w14:textId="77777777" w:rsidR="00B90868" w:rsidRDefault="00000000">
      <w:r>
        <w:rPr>
          <w:b/>
        </w:rPr>
        <w:t xml:space="preserve">Gong Revenue Intelligence: </w:t>
      </w:r>
      <w:r>
        <w:t>Revenue tracking insights – https://gong.io</w:t>
      </w:r>
    </w:p>
    <w:p w14:paraId="13D5BF1F" w14:textId="77777777" w:rsidR="00B90868" w:rsidRDefault="00000000">
      <w:r>
        <w:rPr>
          <w:b/>
        </w:rPr>
        <w:t xml:space="preserve">Clari Analytics: </w:t>
      </w:r>
      <w:r>
        <w:t>Forecasting and AI sales insights – https://clari.com</w:t>
      </w:r>
    </w:p>
    <w:sectPr w:rsidR="00B908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9292957">
    <w:abstractNumId w:val="8"/>
  </w:num>
  <w:num w:numId="2" w16cid:durableId="942960335">
    <w:abstractNumId w:val="6"/>
  </w:num>
  <w:num w:numId="3" w16cid:durableId="126316396">
    <w:abstractNumId w:val="5"/>
  </w:num>
  <w:num w:numId="4" w16cid:durableId="62678852">
    <w:abstractNumId w:val="4"/>
  </w:num>
  <w:num w:numId="5" w16cid:durableId="1862552185">
    <w:abstractNumId w:val="7"/>
  </w:num>
  <w:num w:numId="6" w16cid:durableId="375853437">
    <w:abstractNumId w:val="3"/>
  </w:num>
  <w:num w:numId="7" w16cid:durableId="1451702954">
    <w:abstractNumId w:val="2"/>
  </w:num>
  <w:num w:numId="8" w16cid:durableId="558057187">
    <w:abstractNumId w:val="1"/>
  </w:num>
  <w:num w:numId="9" w16cid:durableId="133125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21794"/>
    <w:rsid w:val="007919B6"/>
    <w:rsid w:val="009E121F"/>
    <w:rsid w:val="00AA1D8D"/>
    <w:rsid w:val="00B47730"/>
    <w:rsid w:val="00B9086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1FFB2"/>
  <w14:defaultImageDpi w14:val="300"/>
  <w15:docId w15:val="{98010735-E510-48EF-9733-4F17DCA9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3492</Characters>
  <Application>Microsoft Office Word</Application>
  <DocSecurity>0</DocSecurity>
  <Lines>65</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Tabitha</cp:lastModifiedBy>
  <cp:revision>2</cp:revision>
  <dcterms:created xsi:type="dcterms:W3CDTF">2025-07-26T02:11:00Z</dcterms:created>
  <dcterms:modified xsi:type="dcterms:W3CDTF">2025-07-26T02:11:00Z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5fbc6c0a-31c3-41b1-98f8-bb4490070666</vt:lpwstr>
  </property>
</Properties>
</file>